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6B" w:rsidRDefault="00F2146B" w:rsidP="00F2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nputs for </w:t>
      </w:r>
      <w:r w:rsidR="00805AA8">
        <w:rPr>
          <w:rFonts w:ascii="Times New Roman" w:hAnsi="Times New Roman" w:cs="Times New Roman"/>
          <w:b/>
          <w:sz w:val="28"/>
          <w:szCs w:val="28"/>
        </w:rPr>
        <w:t xml:space="preserve">Results </w:t>
      </w:r>
      <w:r w:rsidR="00805AA8" w:rsidRPr="00805AA8">
        <w:rPr>
          <w:rFonts w:ascii="Times New Roman" w:hAnsi="Times New Roman" w:cs="Times New Roman"/>
          <w:b/>
          <w:sz w:val="28"/>
          <w:szCs w:val="28"/>
        </w:rPr>
        <w:t>Optimizer</w:t>
      </w:r>
    </w:p>
    <w:p w:rsidR="00D628FE" w:rsidRDefault="00A6052C" w:rsidP="0000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D628FE"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000E9D" w:rsidRPr="00000E9D" w:rsidRDefault="00000E9D" w:rsidP="00000E9D">
      <w:pPr>
        <w:rPr>
          <w:rFonts w:ascii="Times New Roman" w:hAnsi="Times New Roman" w:cs="Times New Roman"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000E9D" w:rsidRDefault="00A6052C" w:rsidP="00A60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&lt;/</w:t>
      </w:r>
      <w:r w:rsidRPr="00D628FE">
        <w:rPr>
          <w:rFonts w:ascii="Times New Roman" w:hAnsi="Times New Roman" w:cs="Times New Roman"/>
          <w:b/>
          <w:sz w:val="28"/>
          <w:szCs w:val="28"/>
        </w:rPr>
        <w:t>Method</w:t>
      </w:r>
      <w:r>
        <w:rPr>
          <w:rFonts w:ascii="Times New Roman" w:hAnsi="Times New Roman" w:cs="Times New Roman"/>
          <w:b/>
          <w:sz w:val="28"/>
          <w:szCs w:val="28"/>
        </w:rPr>
        <w:t>s&gt;</w:t>
      </w:r>
    </w:p>
    <w:p w:rsidR="00ED6F96" w:rsidRDefault="00E40055" w:rsidP="00B16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</w:t>
      </w:r>
      <w:r w:rsidR="00ED6F96" w:rsidRPr="00ED6F96">
        <w:rPr>
          <w:rFonts w:ascii="Times New Roman" w:hAnsi="Times New Roman" w:cs="Times New Roman"/>
          <w:b/>
          <w:sz w:val="28"/>
          <w:szCs w:val="28"/>
        </w:rPr>
        <w:t>Results</w:t>
      </w:r>
      <w:r>
        <w:rPr>
          <w:rFonts w:ascii="Times New Roman" w:hAnsi="Times New Roman" w:cs="Times New Roman"/>
          <w:b/>
          <w:sz w:val="28"/>
          <w:szCs w:val="28"/>
        </w:rPr>
        <w:t>&gt;</w:t>
      </w:r>
      <w:bookmarkStart w:id="0" w:name="_GoBack"/>
      <w:bookmarkEnd w:id="0"/>
    </w:p>
    <w:p w:rsidR="00000E9D" w:rsidRDefault="00000E9D" w:rsidP="00B16040">
      <w:pPr>
        <w:rPr>
          <w:rFonts w:ascii="Times New Roman" w:hAnsi="Times New Roman" w:cs="Times New Roman"/>
          <w:b/>
          <w:sz w:val="28"/>
          <w:szCs w:val="28"/>
        </w:rPr>
      </w:pPr>
      <w:r w:rsidRPr="00000E9D">
        <w:rPr>
          <w:rFonts w:ascii="Times New Roman" w:hAnsi="Times New Roman" w:cs="Times New Roman"/>
          <w:sz w:val="28"/>
          <w:szCs w:val="28"/>
        </w:rPr>
        <w:t xml:space="preserve">For this service, we suppose you already have the </w:t>
      </w:r>
      <w:r w:rsidRPr="00ED6F96">
        <w:rPr>
          <w:rFonts w:ascii="Times New Roman" w:hAnsi="Times New Roman" w:cs="Times New Roman"/>
          <w:b/>
          <w:sz w:val="28"/>
          <w:szCs w:val="28"/>
        </w:rPr>
        <w:t>Results</w:t>
      </w:r>
      <w:r>
        <w:rPr>
          <w:rFonts w:ascii="Times New Roman" w:hAnsi="Times New Roman" w:cs="Times New Roman"/>
          <w:sz w:val="28"/>
          <w:szCs w:val="28"/>
        </w:rPr>
        <w:t xml:space="preserve"> section. Please copy it here.</w:t>
      </w:r>
    </w:p>
    <w:p w:rsidR="00E40055" w:rsidRDefault="00E40055" w:rsidP="009174E6">
      <w:pPr>
        <w:rPr>
          <w:rFonts w:ascii="Times New Roman" w:hAnsi="Times New Roman" w:cs="Times New Roman"/>
          <w:b/>
          <w:sz w:val="28"/>
          <w:szCs w:val="28"/>
        </w:rPr>
      </w:pPr>
      <w:r w:rsidRPr="00E40055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E40055">
        <w:rPr>
          <w:rFonts w:ascii="Times New Roman" w:hAnsi="Times New Roman" w:cs="Times New Roman"/>
          <w:b/>
          <w:sz w:val="28"/>
          <w:szCs w:val="28"/>
        </w:rPr>
        <w:t>Results&gt;</w:t>
      </w:r>
    </w:p>
    <w:sectPr w:rsidR="00E400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B4" w:rsidRDefault="006560B4" w:rsidP="0029679B">
      <w:pPr>
        <w:spacing w:after="0" w:line="240" w:lineRule="auto"/>
      </w:pPr>
      <w:r>
        <w:separator/>
      </w:r>
    </w:p>
  </w:endnote>
  <w:endnote w:type="continuationSeparator" w:id="0">
    <w:p w:rsidR="006560B4" w:rsidRDefault="006560B4" w:rsidP="0029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B4" w:rsidRDefault="006560B4" w:rsidP="0029679B">
      <w:pPr>
        <w:spacing w:after="0" w:line="240" w:lineRule="auto"/>
      </w:pPr>
      <w:r>
        <w:separator/>
      </w:r>
    </w:p>
  </w:footnote>
  <w:footnote w:type="continuationSeparator" w:id="0">
    <w:p w:rsidR="006560B4" w:rsidRDefault="006560B4" w:rsidP="0029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47B26"/>
    <w:multiLevelType w:val="multilevel"/>
    <w:tmpl w:val="621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8387F"/>
    <w:multiLevelType w:val="hybridMultilevel"/>
    <w:tmpl w:val="1CCAC750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637DAC"/>
    <w:multiLevelType w:val="hybridMultilevel"/>
    <w:tmpl w:val="E6DAE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0C58"/>
    <w:multiLevelType w:val="hybridMultilevel"/>
    <w:tmpl w:val="DB82C4B2"/>
    <w:lvl w:ilvl="0" w:tplc="122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E0138A"/>
    <w:multiLevelType w:val="hybridMultilevel"/>
    <w:tmpl w:val="FB441CFC"/>
    <w:lvl w:ilvl="0" w:tplc="463AB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970D28"/>
    <w:multiLevelType w:val="hybridMultilevel"/>
    <w:tmpl w:val="4C48F8D8"/>
    <w:lvl w:ilvl="0" w:tplc="C7C08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D8568DE"/>
    <w:multiLevelType w:val="hybridMultilevel"/>
    <w:tmpl w:val="D1CE7EAA"/>
    <w:lvl w:ilvl="0" w:tplc="A97C6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E9D"/>
    <w:rsid w:val="00024A89"/>
    <w:rsid w:val="00030793"/>
    <w:rsid w:val="00034616"/>
    <w:rsid w:val="000455D9"/>
    <w:rsid w:val="000576A1"/>
    <w:rsid w:val="000579D4"/>
    <w:rsid w:val="0006063C"/>
    <w:rsid w:val="000A0B07"/>
    <w:rsid w:val="00106661"/>
    <w:rsid w:val="001213CA"/>
    <w:rsid w:val="00132013"/>
    <w:rsid w:val="00135F34"/>
    <w:rsid w:val="00140CE9"/>
    <w:rsid w:val="0015074B"/>
    <w:rsid w:val="00151676"/>
    <w:rsid w:val="0016783C"/>
    <w:rsid w:val="001A0CC3"/>
    <w:rsid w:val="001A3F2A"/>
    <w:rsid w:val="001A7026"/>
    <w:rsid w:val="002118B0"/>
    <w:rsid w:val="00245B1C"/>
    <w:rsid w:val="0029639D"/>
    <w:rsid w:val="0029679B"/>
    <w:rsid w:val="002B4B36"/>
    <w:rsid w:val="002B6C6E"/>
    <w:rsid w:val="00326F90"/>
    <w:rsid w:val="003715CA"/>
    <w:rsid w:val="00397150"/>
    <w:rsid w:val="003A50E7"/>
    <w:rsid w:val="003C34CE"/>
    <w:rsid w:val="003C3AD1"/>
    <w:rsid w:val="003C55DB"/>
    <w:rsid w:val="003D7A28"/>
    <w:rsid w:val="004115CD"/>
    <w:rsid w:val="00432534"/>
    <w:rsid w:val="00434053"/>
    <w:rsid w:val="00475388"/>
    <w:rsid w:val="00482C7D"/>
    <w:rsid w:val="004D1261"/>
    <w:rsid w:val="004D6B79"/>
    <w:rsid w:val="004E14F7"/>
    <w:rsid w:val="004E6B09"/>
    <w:rsid w:val="00522A55"/>
    <w:rsid w:val="005B358F"/>
    <w:rsid w:val="005E1A4D"/>
    <w:rsid w:val="005E7256"/>
    <w:rsid w:val="005E7B4C"/>
    <w:rsid w:val="00610BEA"/>
    <w:rsid w:val="0064607F"/>
    <w:rsid w:val="00646EC6"/>
    <w:rsid w:val="00652267"/>
    <w:rsid w:val="006560B4"/>
    <w:rsid w:val="00662E2B"/>
    <w:rsid w:val="00676587"/>
    <w:rsid w:val="00694847"/>
    <w:rsid w:val="006A7261"/>
    <w:rsid w:val="006E543E"/>
    <w:rsid w:val="006F344A"/>
    <w:rsid w:val="006F34D2"/>
    <w:rsid w:val="006F549E"/>
    <w:rsid w:val="00700937"/>
    <w:rsid w:val="00746C94"/>
    <w:rsid w:val="00760BC3"/>
    <w:rsid w:val="00795EE8"/>
    <w:rsid w:val="00805AA8"/>
    <w:rsid w:val="008446EB"/>
    <w:rsid w:val="00884B0F"/>
    <w:rsid w:val="008D2D12"/>
    <w:rsid w:val="009006FF"/>
    <w:rsid w:val="00902D64"/>
    <w:rsid w:val="009174E6"/>
    <w:rsid w:val="009B2FFF"/>
    <w:rsid w:val="009E6382"/>
    <w:rsid w:val="009E7E55"/>
    <w:rsid w:val="00A1010F"/>
    <w:rsid w:val="00A43B83"/>
    <w:rsid w:val="00A468D9"/>
    <w:rsid w:val="00A6052C"/>
    <w:rsid w:val="00AA1D8D"/>
    <w:rsid w:val="00B16040"/>
    <w:rsid w:val="00B30773"/>
    <w:rsid w:val="00B47730"/>
    <w:rsid w:val="00B92B51"/>
    <w:rsid w:val="00BD7F65"/>
    <w:rsid w:val="00BF1C7B"/>
    <w:rsid w:val="00C7684B"/>
    <w:rsid w:val="00C81DA7"/>
    <w:rsid w:val="00C82D10"/>
    <w:rsid w:val="00C91F12"/>
    <w:rsid w:val="00CB0664"/>
    <w:rsid w:val="00CB19CE"/>
    <w:rsid w:val="00D22363"/>
    <w:rsid w:val="00D3778A"/>
    <w:rsid w:val="00D628FE"/>
    <w:rsid w:val="00D67C52"/>
    <w:rsid w:val="00D7615C"/>
    <w:rsid w:val="00D767AC"/>
    <w:rsid w:val="00DF7046"/>
    <w:rsid w:val="00E239EB"/>
    <w:rsid w:val="00E40055"/>
    <w:rsid w:val="00E47748"/>
    <w:rsid w:val="00E71FD6"/>
    <w:rsid w:val="00EA73D5"/>
    <w:rsid w:val="00ED60C6"/>
    <w:rsid w:val="00ED6F96"/>
    <w:rsid w:val="00F13DF3"/>
    <w:rsid w:val="00F2146B"/>
    <w:rsid w:val="00F967BD"/>
    <w:rsid w:val="00FA06EA"/>
    <w:rsid w:val="00FB5D3D"/>
    <w:rsid w:val="00FC693F"/>
    <w:rsid w:val="00FD0A5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08CE244-BFA0-492C-BBF5-B0031D7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1">
    <w:name w:val="Hyperlink"/>
    <w:basedOn w:val="a2"/>
    <w:uiPriority w:val="99"/>
    <w:unhideWhenUsed/>
    <w:rsid w:val="00D628FE"/>
    <w:rPr>
      <w:color w:val="0000FF" w:themeColor="hyperlink"/>
      <w:u w:val="single"/>
    </w:rPr>
  </w:style>
  <w:style w:type="character" w:styleId="aff2">
    <w:name w:val="Placeholder Text"/>
    <w:basedOn w:val="a2"/>
    <w:uiPriority w:val="99"/>
    <w:semiHidden/>
    <w:rsid w:val="00EA73D5"/>
    <w:rPr>
      <w:color w:val="808080"/>
    </w:rPr>
  </w:style>
  <w:style w:type="character" w:customStyle="1" w:styleId="katex-mathml">
    <w:name w:val="katex-mathml"/>
    <w:basedOn w:val="a2"/>
    <w:rsid w:val="00EA73D5"/>
  </w:style>
  <w:style w:type="character" w:customStyle="1" w:styleId="mord">
    <w:name w:val="mord"/>
    <w:basedOn w:val="a2"/>
    <w:rsid w:val="00EA73D5"/>
  </w:style>
  <w:style w:type="character" w:customStyle="1" w:styleId="vlist-s">
    <w:name w:val="vlist-s"/>
    <w:basedOn w:val="a2"/>
    <w:rsid w:val="00EA73D5"/>
  </w:style>
  <w:style w:type="character" w:customStyle="1" w:styleId="mrel">
    <w:name w:val="mrel"/>
    <w:basedOn w:val="a2"/>
    <w:rsid w:val="00C7684B"/>
  </w:style>
  <w:style w:type="paragraph" w:styleId="aff3">
    <w:name w:val="Normal (Web)"/>
    <w:basedOn w:val="a1"/>
    <w:uiPriority w:val="99"/>
    <w:semiHidden/>
    <w:unhideWhenUsed/>
    <w:rsid w:val="000A0B0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1BB0C-C929-4F10-A728-A2E86D28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25</cp:revision>
  <dcterms:created xsi:type="dcterms:W3CDTF">2024-12-09T04:45:00Z</dcterms:created>
  <dcterms:modified xsi:type="dcterms:W3CDTF">2025-01-26T01:49:00Z</dcterms:modified>
  <cp:category/>
</cp:coreProperties>
</file>